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DocTitle"/>
      </w:pPr>
      <w:r>
        <w:t>FORMULAIRE TYPE DE RÉTRACTATION</w:t>
      </w:r>
    </w:p>
    <w:p>
      <w:pPr>
        <w:jc w:val="center"/>
      </w:pPr>
      <w:r>
        <w:rPr>
          <w:i/>
          <w:color w:val="666666"/>
        </w:rPr>
        <w:t>(Annexe aux Conditions Générales d'Utilisation et de Vente — FMDB FRANCE)</w:t>
      </w:r>
    </w:p>
    <w:p>
      <w:pPr>
        <w:jc w:val="center"/>
      </w:pPr>
      <w:r>
        <w:rPr>
          <w:i/>
          <w:color w:val="666666"/>
          <w:sz w:val="20"/>
        </w:rPr>
        <w:t>Formulaire conforme à l'annexe de l'article L.221-5 du Code de la consommation</w:t>
      </w:r>
    </w:p>
    <w:p/>
    <w:p>
      <w:pPr>
        <w:jc w:val="center"/>
      </w:pPr>
      <w:r>
        <w:rPr>
          <w:b/>
        </w:rPr>
        <w:t>Veuillez compléter et renvoyer le présent formulaire uniquement si vous souhaitez vous rétracter du contrat.</w:t>
      </w:r>
    </w:p>
    <w:p/>
    <w:p>
      <w:pPr>
        <w:jc w:val="center"/>
      </w:pPr>
      <w:r>
        <w:rPr>
          <w:color w:val="1A365D"/>
        </w:rPr>
        <w:t>━━━━━━━━━━━━━━━━━━━━━━━━━━━━━━━━━━━━━━━━━━━━━━━━━━</w:t>
      </w:r>
    </w:p>
    <w:p/>
    <w:p>
      <w:pPr/>
      <w:r>
        <w:rPr>
          <w:b/>
        </w:rPr>
        <w:t>À l'attention de :</w:t>
      </w:r>
    </w:p>
    <w:p>
      <w:pPr>
        <w:jc w:val="both"/>
      </w:pPr>
      <w:r>
        <w:t>FMDB FRANCE — SAS au capital de 151 000,00 €</w:t>
        <w:br/>
        <w:t>38 rue du Goléron, 74370 ANNECY</w:t>
        <w:br/>
        <w:t>Email : contact@fmdb.fr</w:t>
      </w:r>
    </w:p>
    <w:p/>
    <w:p>
      <w:pPr/>
      <w:r>
        <w:rPr>
          <w:b/>
        </w:rPr>
        <w:t>Notification de rétractation :</w:t>
      </w:r>
    </w:p>
    <w:p>
      <w:pPr/>
      <w:r>
        <w:t>Je/Nous (*) vous notifie/notifions (*) par la présente ma/notre (*) rétractation du contrat portant sur la prestation de services ci-dessous :</w:t>
      </w:r>
    </w:p>
    <w:p/>
    <w:p>
      <w:pPr/>
      <w:r>
        <w:rPr>
          <w:b/>
        </w:rPr>
        <w:t>Offre souscrite :</w:t>
      </w:r>
    </w:p>
    <w:p>
      <w:pPr/>
      <w:r>
        <w:t>________________________________________</w:t>
      </w:r>
    </w:p>
    <w:p/>
    <w:p>
      <w:pPr/>
      <w:r>
        <w:rPr>
          <w:b/>
        </w:rPr>
        <w:t>Date de souscription :</w:t>
      </w:r>
    </w:p>
    <w:p>
      <w:pPr/>
      <w:r>
        <w:t>________________________________________</w:t>
      </w:r>
    </w:p>
    <w:p/>
    <w:p>
      <w:pPr/>
      <w:r>
        <w:rPr>
          <w:b/>
        </w:rPr>
        <w:t>Nom du (des) consommateur(s) :</w:t>
      </w:r>
    </w:p>
    <w:p>
      <w:pPr/>
      <w:r>
        <w:t>________________________________________</w:t>
      </w:r>
    </w:p>
    <w:p/>
    <w:p>
      <w:pPr/>
      <w:r>
        <w:rPr>
          <w:b/>
        </w:rPr>
        <w:t>Adresse du (des) consommateur(s) :</w:t>
      </w:r>
    </w:p>
    <w:p>
      <w:pPr/>
      <w:r>
        <w:t>________________________________________</w:t>
        <w:br/>
        <w:br/>
        <w:t>________________________________________</w:t>
      </w:r>
    </w:p>
    <w:p/>
    <w:p>
      <w:pPr/>
      <w:r>
        <w:rPr>
          <w:b/>
        </w:rPr>
        <w:t>Date :</w:t>
      </w:r>
    </w:p>
    <w:p>
      <w:pPr/>
      <w:r>
        <w:t>________________________________________</w:t>
      </w:r>
    </w:p>
    <w:p/>
    <w:p>
      <w:pPr/>
      <w:r>
        <w:rPr>
          <w:b/>
        </w:rPr>
        <w:t>Signature du (des) consommateur(s) :</w:t>
      </w:r>
    </w:p>
    <w:p>
      <w:pPr/>
      <w:r>
        <w:rPr>
          <w:i/>
          <w:sz w:val="18"/>
        </w:rPr>
        <w:t>(uniquement en cas de notification du présent formulaire sur papier)</w:t>
      </w:r>
    </w:p>
    <w:p/>
    <w:p/>
    <w:p>
      <w:pPr>
        <w:jc w:val="both"/>
      </w:pPr>
      <w:r>
        <w:t>________________________________________</w:t>
      </w:r>
    </w:p>
    <w:p/>
    <w:p>
      <w:pPr>
        <w:jc w:val="center"/>
      </w:pPr>
      <w:r>
        <w:rPr>
          <w:color w:val="1A365D"/>
        </w:rPr>
        <w:t>━━━━━━━━━━━━━━━━━━━━━━━━━━━━━━━━━━━━━━━━━━━━━━━━━━</w:t>
      </w:r>
    </w:p>
    <w:p/>
    <w:p>
      <w:pPr/>
      <w:r>
        <w:rPr>
          <w:i/>
          <w:color w:val="666666"/>
          <w:sz w:val="18"/>
        </w:rPr>
        <w:t>(*) Rayez la mention inutile.</w:t>
      </w:r>
    </w:p>
    <w:p>
      <w:pPr/>
      <w:r>
        <w:rPr>
          <w:i/>
          <w:color w:val="666666"/>
          <w:sz w:val="18"/>
        </w:rPr>
        <w:t>Ce formulaire doit être envoyé avant l'expiration du délai de rétractation de quatorze (14) jours à compter de la conclusion du contrat, par courrier électronique à contact@fmdb.fr ou par courrier postal à l'adresse ci-dessus.</w:t>
      </w:r>
    </w:p>
    <w:sectPr w:rsidR="00FC693F" w:rsidRPr="0006063C" w:rsidSect="00034616">
      <w:pgSz w:w="12240" w:h="15840"/>
      <w:pgMar w:top="1701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before="60" w:line="276" w:lineRule="auto"/>
    </w:pPr>
    <w:rPr>
      <w:rFonts w:ascii="Calibri" w:hAnsi="Calibri"/>
      <w:color w:val="2D2D2D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Title"/>
    <w:pPr>
      <w:spacing w:after="480" w:before="720"/>
      <w:jc w:val="center"/>
    </w:pPr>
    <w:rPr>
      <w:rFonts w:ascii="Calibri" w:hAnsi="Calibri"/>
      <w:b/>
      <w:color w:val="1A365D"/>
      <w:sz w:val="36"/>
    </w:rPr>
  </w:style>
  <w:style w:type="paragraph" w:customStyle="1" w:styleId="ArticleHeading">
    <w:name w:val="ArticleHeading"/>
    <w:pPr>
      <w:keepNext/>
      <w:spacing w:before="400" w:after="200"/>
    </w:pPr>
    <w:rPr>
      <w:rFonts w:ascii="Calibri" w:hAnsi="Calibri"/>
      <w:b/>
      <w:color w:val="1A365D"/>
      <w:sz w:val="26"/>
    </w:rPr>
  </w:style>
  <w:style w:type="paragraph" w:customStyle="1" w:styleId="SubHeading">
    <w:name w:val="SubHeading"/>
    <w:pPr>
      <w:keepNext/>
      <w:spacing w:before="240" w:after="120"/>
    </w:pPr>
    <w:rPr>
      <w:rFonts w:ascii="Calibri" w:hAnsi="Calibri"/>
      <w:b/>
      <w:color w:val="2D2D2D"/>
      <w:sz w:val="22"/>
    </w:rPr>
  </w:style>
  <w:style w:type="paragraph" w:customStyle="1" w:styleId="OfferName">
    <w:name w:val="OfferName"/>
    <w:pPr>
      <w:keepNext/>
      <w:spacing w:before="280" w:after="120"/>
    </w:pPr>
    <w:rPr>
      <w:rFonts w:ascii="Calibri" w:hAnsi="Calibri"/>
      <w:b/>
      <w:i/>
      <w:color w:val="2E5A88"/>
      <w:sz w:val="24"/>
    </w:rPr>
  </w:style>
  <w:style w:type="paragraph" w:customStyle="1" w:styleId="ListItem">
    <w:name w:val="ListItem"/>
    <w:pPr>
      <w:spacing w:after="60" w:before="40" w:line="276" w:lineRule="auto"/>
      <w:ind w:left="567"/>
    </w:pPr>
    <w:rPr>
      <w:rFonts w:ascii="Calibri" w:hAnsi="Calibri"/>
      <w:color w:val="2D2D2D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